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24.12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ст.19.24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24.12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МОМВД России Ханты-Мансийский </w:t>
      </w:r>
      <w:r>
        <w:rPr>
          <w:rFonts w:ascii="Times New Roman" w:eastAsia="Times New Roman" w:hAnsi="Times New Roman" w:cs="Times New Roman"/>
        </w:rPr>
        <w:t>Асоева</w:t>
      </w:r>
      <w:r>
        <w:rPr>
          <w:rFonts w:ascii="Times New Roman" w:eastAsia="Times New Roman" w:hAnsi="Times New Roman" w:cs="Times New Roman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